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D7C7" w14:textId="77777777" w:rsidR="001B7383" w:rsidRDefault="00B422B3">
      <w:pPr>
        <w:pStyle w:val="Heading1"/>
      </w:pPr>
      <w:r>
        <w:t>Buffalo Club – Olean, Missouri Scholarship Application</w:t>
      </w:r>
    </w:p>
    <w:p w14:paraId="6CFBA07D" w14:textId="0ACF3AAA" w:rsidR="0070579B" w:rsidRPr="0070579B" w:rsidRDefault="0070579B" w:rsidP="0070579B">
      <w:r>
        <w:t xml:space="preserve">Russellville, Eldon, California and Versailles High School Senior planning to attend 4 year or 2 year </w:t>
      </w:r>
      <w:r w:rsidR="004B0E8C">
        <w:t xml:space="preserve">college or technical school.  1 $500 scholarship per school paid directly to the recipients. </w:t>
      </w:r>
      <w:r w:rsidR="00C04453">
        <w:t xml:space="preserve">  Application Due April </w:t>
      </w:r>
      <w:r w:rsidR="009A259D">
        <w:t>10, 2026</w:t>
      </w:r>
    </w:p>
    <w:p w14:paraId="7C44AAF5" w14:textId="77777777" w:rsidR="001B7383" w:rsidRDefault="00B422B3">
      <w:pPr>
        <w:pStyle w:val="Heading2"/>
      </w:pPr>
      <w:r>
        <w:t>Applicant Information</w:t>
      </w:r>
    </w:p>
    <w:p w14:paraId="715F65A6" w14:textId="77777777" w:rsidR="001B7383" w:rsidRDefault="00B422B3">
      <w:r>
        <w:t>Applicant Name:</w:t>
      </w:r>
    </w:p>
    <w:p w14:paraId="73CB79D4" w14:textId="77777777" w:rsidR="001B7383" w:rsidRDefault="00B422B3">
      <w:r>
        <w:t>Address:</w:t>
      </w:r>
    </w:p>
    <w:p w14:paraId="600DA2D7" w14:textId="77777777" w:rsidR="001B7383" w:rsidRDefault="00B422B3">
      <w:r>
        <w:t>Phone:</w:t>
      </w:r>
    </w:p>
    <w:p w14:paraId="062CF072" w14:textId="77777777" w:rsidR="001B7383" w:rsidRDefault="00B422B3">
      <w:r>
        <w:t>Email:</w:t>
      </w:r>
    </w:p>
    <w:p w14:paraId="0510ECD5" w14:textId="77777777" w:rsidR="001B7383" w:rsidRDefault="00B422B3">
      <w:r>
        <w:t>High School:</w:t>
      </w:r>
    </w:p>
    <w:p w14:paraId="755A4952" w14:textId="77777777" w:rsidR="001B7383" w:rsidRDefault="00B422B3">
      <w:r>
        <w:t>Graduation Year:</w:t>
      </w:r>
    </w:p>
    <w:p w14:paraId="23BBB37F" w14:textId="77777777" w:rsidR="001B7383" w:rsidRDefault="00B422B3">
      <w:pPr>
        <w:pStyle w:val="Heading2"/>
      </w:pPr>
      <w:r>
        <w:t>1. Personal Introduction</w:t>
      </w:r>
    </w:p>
    <w:p w14:paraId="72E1C768" w14:textId="57AC7122" w:rsidR="001B7383" w:rsidRDefault="00B422B3">
      <w:r>
        <w:t xml:space="preserve">My name is ______________________, and I am applying for the Buffalo Club Scholarship in Olean, Missouri. I am currently a senior at __________________ High School, and I plan to pursue further education in ________________________ at ________________________________. </w:t>
      </w:r>
    </w:p>
    <w:p w14:paraId="5AABCA6E" w14:textId="77777777" w:rsidR="001B7383" w:rsidRDefault="00B422B3">
      <w:pPr>
        <w:pStyle w:val="Heading2"/>
      </w:pPr>
      <w:r>
        <w:t>2. Academic &amp; Community Involvement</w:t>
      </w:r>
    </w:p>
    <w:p w14:paraId="0B81BC4D" w14:textId="77777777" w:rsidR="001B7383" w:rsidRDefault="00B422B3">
      <w:r>
        <w:t>Throughout high school, I have worked hard to maintain strong academic performance while also being active in my school and community. My involvement includes:</w:t>
      </w:r>
    </w:p>
    <w:p w14:paraId="0B217D63" w14:textId="77777777" w:rsidR="001B7383" w:rsidRDefault="00B422B3">
      <w:r>
        <w:t>- ________________________________</w:t>
      </w:r>
    </w:p>
    <w:p w14:paraId="1ED40746" w14:textId="77777777" w:rsidR="001B7383" w:rsidRDefault="00B422B3">
      <w:r>
        <w:t>- ________________________________</w:t>
      </w:r>
    </w:p>
    <w:p w14:paraId="4727C6C5" w14:textId="77777777" w:rsidR="001B7383" w:rsidRDefault="00B422B3">
      <w:r>
        <w:t>- ________________________________</w:t>
      </w:r>
    </w:p>
    <w:p w14:paraId="5C015233" w14:textId="77777777" w:rsidR="001B7383" w:rsidRDefault="00B422B3">
      <w:pPr>
        <w:pStyle w:val="Heading2"/>
      </w:pPr>
      <w:r>
        <w:t>3. Career Goals</w:t>
      </w:r>
    </w:p>
    <w:p w14:paraId="39BB582D" w14:textId="77777777" w:rsidR="001B7383" w:rsidRDefault="00B422B3">
      <w:r>
        <w:t>After completing my education, my goal is to ________________________________________________. I am motivated to contribute to my community and make a positive impact through my chosen career path.</w:t>
      </w:r>
    </w:p>
    <w:p w14:paraId="63329488" w14:textId="283963B0" w:rsidR="001B7383" w:rsidRDefault="00B422B3">
      <w:pPr>
        <w:pStyle w:val="Heading2"/>
      </w:pPr>
      <w:r>
        <w:t xml:space="preserve">4. Written Component – </w:t>
      </w:r>
    </w:p>
    <w:p w14:paraId="26790B9C" w14:textId="77777777" w:rsidR="001B7383" w:rsidRDefault="00B422B3">
      <w:r>
        <w:t>Write three paragraphs on the following topic:</w:t>
      </w:r>
    </w:p>
    <w:p w14:paraId="0CBF3039" w14:textId="1244065C" w:rsidR="001B7383" w:rsidRDefault="007618CE">
      <w:r>
        <w:t xml:space="preserve">The Buffalo Club </w:t>
      </w:r>
      <w:r w:rsidR="00C97AD1">
        <w:t>creed</w:t>
      </w:r>
      <w:r w:rsidR="008F3840">
        <w:t>’s</w:t>
      </w:r>
      <w:r w:rsidR="007B37FA">
        <w:t xml:space="preserve"> primary purpose</w:t>
      </w:r>
      <w:r w:rsidR="008F3840">
        <w:t xml:space="preserve"> states:</w:t>
      </w:r>
      <w:r w:rsidR="00C97AD1">
        <w:t xml:space="preserve"> “ to go forth at any moment and assist all mankind”</w:t>
      </w:r>
      <w:r w:rsidR="007B37FA">
        <w:t xml:space="preserve"> </w:t>
      </w:r>
      <w:r w:rsidR="0070579B">
        <w:t>around</w:t>
      </w:r>
      <w:r w:rsidR="002B450B">
        <w:t xml:space="preserve"> your school district</w:t>
      </w:r>
      <w:r w:rsidR="0070579B">
        <w:t xml:space="preserve"> area</w:t>
      </w:r>
      <w:r w:rsidR="002B450B">
        <w:t>.  What types of need</w:t>
      </w:r>
      <w:r w:rsidR="00F3144F">
        <w:t>s</w:t>
      </w:r>
      <w:r w:rsidR="002B450B">
        <w:t xml:space="preserve"> have you seen in your area and </w:t>
      </w:r>
      <w:r w:rsidR="008F3840">
        <w:t>what</w:t>
      </w:r>
      <w:r w:rsidR="008412E0">
        <w:t xml:space="preserve"> specific</w:t>
      </w:r>
      <w:r w:rsidR="00F3144F">
        <w:t xml:space="preserve"> ideas </w:t>
      </w:r>
      <w:r w:rsidR="008412E0">
        <w:t xml:space="preserve">do </w:t>
      </w:r>
      <w:r w:rsidR="00F3144F">
        <w:t xml:space="preserve">you have to address these needs.  </w:t>
      </w:r>
      <w:r w:rsidR="007B37FA">
        <w:t xml:space="preserve">  </w:t>
      </w:r>
    </w:p>
    <w:sectPr w:rsidR="001B73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8487819">
    <w:abstractNumId w:val="8"/>
  </w:num>
  <w:num w:numId="2" w16cid:durableId="100878098">
    <w:abstractNumId w:val="6"/>
  </w:num>
  <w:num w:numId="3" w16cid:durableId="479154195">
    <w:abstractNumId w:val="5"/>
  </w:num>
  <w:num w:numId="4" w16cid:durableId="1873881267">
    <w:abstractNumId w:val="4"/>
  </w:num>
  <w:num w:numId="5" w16cid:durableId="517037995">
    <w:abstractNumId w:val="7"/>
  </w:num>
  <w:num w:numId="6" w16cid:durableId="2029747811">
    <w:abstractNumId w:val="3"/>
  </w:num>
  <w:num w:numId="7" w16cid:durableId="1994067313">
    <w:abstractNumId w:val="2"/>
  </w:num>
  <w:num w:numId="8" w16cid:durableId="995575019">
    <w:abstractNumId w:val="1"/>
  </w:num>
  <w:num w:numId="9" w16cid:durableId="17755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7D1"/>
    <w:rsid w:val="0015074B"/>
    <w:rsid w:val="001B7383"/>
    <w:rsid w:val="0029639D"/>
    <w:rsid w:val="002B450B"/>
    <w:rsid w:val="00326F90"/>
    <w:rsid w:val="00353785"/>
    <w:rsid w:val="003877C7"/>
    <w:rsid w:val="004A6CFE"/>
    <w:rsid w:val="004B0E8C"/>
    <w:rsid w:val="006D0E8B"/>
    <w:rsid w:val="0070579B"/>
    <w:rsid w:val="00751F17"/>
    <w:rsid w:val="007618CE"/>
    <w:rsid w:val="007B37FA"/>
    <w:rsid w:val="007E7E36"/>
    <w:rsid w:val="008412E0"/>
    <w:rsid w:val="008F3840"/>
    <w:rsid w:val="009A259D"/>
    <w:rsid w:val="00AA1D8D"/>
    <w:rsid w:val="00B422B3"/>
    <w:rsid w:val="00B47730"/>
    <w:rsid w:val="00C04453"/>
    <w:rsid w:val="00C97AD1"/>
    <w:rsid w:val="00CB0664"/>
    <w:rsid w:val="00F3144F"/>
    <w:rsid w:val="00FA3C08"/>
    <w:rsid w:val="00FB4B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90D973"/>
  <w14:defaultImageDpi w14:val="300"/>
  <w15:docId w15:val="{E97449BB-A3AA-4F0B-9BB3-42F2F836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1292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Travis Koestner</cp:lastModifiedBy>
  <cp:revision>18</cp:revision>
  <dcterms:created xsi:type="dcterms:W3CDTF">2026-01-15T20:49:00Z</dcterms:created>
  <dcterms:modified xsi:type="dcterms:W3CDTF">2026-01-26T23:48:00Z</dcterms:modified>
  <cp:category/>
</cp:coreProperties>
</file>